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FORMULAR I DORËZIMIT TË OFERTËS PËR SHËRBIME – PROCEDURË E THJESHTUAR / E NEGOCIUAR</w:t>
      </w:r>
    </w:p>
    <w:p/>
    <w:p>
      <w:r>
        <w:t>Shërbimi i Ekspertizës së Jashtme për “Menaxhimin Financiar dhe të Komunikimit të Projektit” në kuadër të projektit “BE ALERT” REF IPA-ADRION00172 / Urdhri Nr.160, datë 24.04.2025</w:t>
      </w:r>
    </w:p>
    <w:p/>
    <w:p>
      <w:r>
        <w:t>Titulli i kontratës: Shërbimi i Ekspertizës së Jashtme për “Menaxhimin Financiar dhe të Projektit”</w:t>
      </w:r>
    </w:p>
    <w:p/>
    <w:p>
      <w:r>
        <w:t>1. OFERTUESI</w:t>
      </w:r>
    </w:p>
    <w:p/>
    <w:p>
      <w:r>
        <w:t>Emri i subjektit ligjor:</w:t>
      </w:r>
    </w:p>
    <w:p>
      <w:r>
        <w:t>Shtetësia:</w:t>
      </w:r>
    </w:p>
    <w:p>
      <w:r>
        <w:t>Lider:</w:t>
      </w:r>
    </w:p>
    <w:p>
      <w:r>
        <w:t>Anëtar:</w:t>
      </w:r>
    </w:p>
    <w:p>
      <w:r>
        <w:t>Etj.</w:t>
      </w:r>
    </w:p>
    <w:p/>
    <w:p>
      <w:r>
        <w:t>2. PERSONI I KONTAKTIT</w:t>
      </w:r>
    </w:p>
    <w:p/>
    <w:p>
      <w:r>
        <w:t>Emri:</w:t>
      </w:r>
    </w:p>
    <w:p>
      <w:r>
        <w:t>Organizata:</w:t>
      </w:r>
    </w:p>
    <w:p>
      <w:r>
        <w:t>Adresa:</w:t>
      </w:r>
    </w:p>
    <w:p>
      <w:r>
        <w:t>Tel:</w:t>
      </w:r>
    </w:p>
    <w:p>
      <w:r>
        <w:t>Faks:</w:t>
      </w:r>
    </w:p>
    <w:p>
      <w:r>
        <w:t>Email:</w:t>
      </w:r>
    </w:p>
    <w:p/>
    <w:p>
      <w:r>
        <w:t>3. KAPACITETI EKONOMIK DHE FINANCIAR</w:t>
      </w:r>
    </w:p>
    <w:p/>
    <w:p>
      <w:r>
        <w:t>Plotësoni të dhënat financiare sipas viteve të fundit fiskalë të përmbyllur dhe projeksioneve aktuale. Jepni shpjegime për çdo ndryshim të metodologjisë në fund të tabelës.</w:t>
      </w:r>
    </w:p>
    <w:p/>
    <w:p>
      <w:r>
        <w:t>Të ardhurat vjetore, aktivet, detyrimet, raporti aktual etj.</w:t>
      </w:r>
    </w:p>
    <w:p/>
    <w:p>
      <w:r>
        <w:t>4. PERSONELI</w:t>
      </w:r>
    </w:p>
    <w:p/>
    <w:p>
      <w:r>
        <w:t>Statistika për personelin e punësuar për 3 vitet e fundit. Shënoni numrin total dhe ata në fushat përkatëse.</w:t>
      </w:r>
    </w:p>
    <w:p/>
    <w:p>
      <w:r>
        <w:t>5. FUSHA TË SPECIALIZIMIT</w:t>
      </w:r>
    </w:p>
    <w:p/>
    <w:p>
      <w:r>
        <w:t>Shënoni ekspertizën përkatëse për secilin subjekt ligjor pjesëmarrës.</w:t>
      </w:r>
    </w:p>
    <w:p/>
    <w:p>
      <w:r>
        <w:t>6. EKSPERIENCA</w:t>
      </w:r>
    </w:p>
    <w:p/>
    <w:p>
      <w:r>
        <w:t>Listoni deri në 15 projekte kryesore të ngjashme me këtë kontratë gjatë 3 viteve të fundit, me vlerë, vendin, burimin e financimit dhe përshkrimin e shërbimeve.</w:t>
      </w:r>
    </w:p>
    <w:p/>
    <w:p>
      <w:r>
        <w:t>7. DEKLARATAT</w:t>
      </w:r>
    </w:p>
    <w:p/>
    <w:p>
      <w:r>
        <w:t>Çdo subjekt ligjor, përfshirë anëtarët e konsorciumit dhe entitetet ndihmëse/nënkontraktorët, duhet të dorëzojë deklaratën e nderit për përjashtim dhe përzgjedhje.</w:t>
      </w:r>
    </w:p>
    <w:p/>
    <w:p>
      <w:r>
        <w:t>8. DEKLARATË</w:t>
      </w:r>
    </w:p>
    <w:p/>
    <w:p>
      <w:r>
        <w:t>Unë, i nënshkruari, si përfaqësues i autorizuar i ofertuesit, deklaroj se kam shqyrtuar tërësisht dosjen e tenderit dhe ofroj shërbimet mbi bazën e dokumenteve të kërkuara, përfshirë:</w:t>
      </w:r>
    </w:p>
    <w:p/>
    <w:p>
      <w:r>
        <w:t>- Organizimi dhe Metodologjia</w:t>
      </w:r>
    </w:p>
    <w:p>
      <w:r>
        <w:t>- Ekspertët kyç, nëse kërkohen</w:t>
      </w:r>
    </w:p>
    <w:p>
      <w:r>
        <w:t>- Deklaratat për ofertuesin dhe ekskluzivitetin</w:t>
      </w:r>
    </w:p>
    <w:p>
      <w:r>
        <w:t>- Formulari i identifikimit financiar</w:t>
      </w:r>
    </w:p>
    <w:p>
      <w:r>
        <w:t>- Dosja e entitetit ligjor</w:t>
      </w:r>
    </w:p>
    <w:p>
      <w:r>
        <w:t>- Dokumentacion për përjashtim dhe përzgjedhje</w:t>
      </w:r>
    </w:p>
    <w:p/>
    <w:p>
      <w:r>
        <w:t>Ne konfirmojmë se nuk ndodhemi në listat e masave kufizuese të BE-së dhe që ekspertët tanë nuk janë të përfshirë në projekte të tjera që do të ndikojnë kapacitetin e tyre.</w:t>
      </w:r>
    </w:p>
    <w:p/>
    <w:p>
      <w:r>
        <w:t>Nënshkruar në emër të ofertuesit:</w:t>
      </w:r>
    </w:p>
    <w:p/>
    <w:p>
      <w:r>
        <w:t>Emri:</w:t>
      </w:r>
    </w:p>
    <w:p>
      <w:r>
        <w:t>Nënshkrimi:</w:t>
      </w:r>
    </w:p>
    <w:p>
      <w:r>
        <w:t>Data: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