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FORMULARI I DORËZIMIT TË OFERTËS</w:t>
      </w:r>
    </w:p>
    <w:p/>
    <w:p>
      <w:r>
        <w:t>Shërbimi i Ekspertizës së Jashtme për “Menaxhimin Financiar dhe të Komunikimit të Projektit”</w:t>
      </w:r>
    </w:p>
    <w:p>
      <w:r>
        <w:t>në kuadër të projektit “BE ALERT” REF IPA-ADRION00172 / Urdhri Nr.160, datë 24.04.2025</w:t>
      </w:r>
    </w:p>
    <w:p/>
    <w:p>
      <w:r>
        <w:t>Titulli i kontratës: “Menaxhim Financiar dhe i Projektit”</w:t>
      </w:r>
    </w:p>
    <w:p/>
    <w:p>
      <w:r>
        <w:t>UDHËZIME PËR PLOTËSIM:</w:t>
      </w:r>
    </w:p>
    <w:p>
      <w:r>
        <w:t>Kur dorëzohet formulari, bashkëngjitni dokumentet e mëposhtme:</w:t>
      </w:r>
    </w:p>
    <w:p>
      <w:r>
        <w:t>- Deklaratat e nënshkruara të ekskluzivitetit dhe disponueshmërisë për të gjithë ekspertët kyç të propozuar (nëse është e zbatueshme)</w:t>
      </w:r>
    </w:p>
    <w:p>
      <w:r>
        <w:t>- Formulari i plotësuar i identifikimit financiar</w:t>
      </w:r>
    </w:p>
    <w:p>
      <w:r>
        <w:t>- Dosja e subjektit ligjor (vetëm për liderin)</w:t>
      </w:r>
    </w:p>
    <w:p>
      <w:r>
        <w:t>- Deklaratat e ofertuesit</w:t>
      </w:r>
    </w:p>
    <w:p/>
    <w:p>
      <w:r>
        <w:t>Në rast të dorëzimit nga konsorciumet, deklaratat përkatëse duhet të dorëzohen nga të gjithë anëtarët.</w:t>
      </w:r>
    </w:p>
    <w:p/>
    <w:p>
      <w:r>
        <w:t>Të dhënat e OFERTUESIT:</w:t>
      </w:r>
    </w:p>
    <w:p/>
    <w:p>
      <w:r>
        <w:t>Emri dhe adresa e entitetit/ve ligjor(e)</w:t>
      </w:r>
    </w:p>
    <w:p/>
    <w:p>
      <w:r>
        <w:t>Lideri:</w:t>
      </w:r>
    </w:p>
    <w:p/>
    <w:p>
      <w:r>
        <w:t>Anëtarë të tjerë:</w:t>
      </w:r>
    </w:p>
    <w:p/>
    <w:p>
      <w:r>
        <w:t>PERSONI I KONTAKTIT (për këtë tender):</w:t>
      </w:r>
    </w:p>
    <w:p/>
    <w:p>
      <w:r>
        <w:t>Emri:</w:t>
      </w:r>
    </w:p>
    <w:p>
      <w:r>
        <w:t>Organizata:</w:t>
      </w:r>
    </w:p>
    <w:p>
      <w:r>
        <w:t>Adresa:</w:t>
      </w:r>
    </w:p>
    <w:p>
      <w:r>
        <w:t>Telefoni:</w:t>
      </w:r>
    </w:p>
    <w:p>
      <w:r>
        <w:t>Faksi:</w:t>
      </w:r>
    </w:p>
    <w:p>
      <w:r>
        <w:t>Emaili:</w:t>
      </w:r>
    </w:p>
    <w:p/>
    <w:p>
      <w:r>
        <w:t>DEKLARATË:</w:t>
      </w:r>
    </w:p>
    <w:p>
      <w:r>
        <w:t>Unë, i nënshkruari, si përfaqësues i autorizuar i ofertuesit të sipërpërmendur, deklaroj se kam shqyrtuar dhe pranoj pa rezerva të gjithë përmbajtjen e dosjes së tenderit për procedurën e mësipërme. Ofroj të realizoj shërbimet e kërkuara mbi bazën e dokumenteve të mëposhtme:</w:t>
      </w:r>
    </w:p>
    <w:p/>
    <w:p>
      <w:r>
        <w:t>- Organizimi &amp; Metodologjia</w:t>
      </w:r>
    </w:p>
    <w:p>
      <w:r>
        <w:t>- Ekspertët kyç (lista dhe CV-të), nëse kërkohet</w:t>
      </w:r>
    </w:p>
    <w:p>
      <w:r>
        <w:t>- Deklaratat e ofertuesve</w:t>
      </w:r>
    </w:p>
    <w:p>
      <w:r>
        <w:t>- Deklaratat e ekskluzivitetit dhe disponueshmërisë</w:t>
      </w:r>
    </w:p>
    <w:p>
      <w:r>
        <w:t>- Formulari i identifikimit financiar</w:t>
      </w:r>
    </w:p>
    <w:p>
      <w:r>
        <w:t>- Dosja e subjektit ligjor</w:t>
      </w:r>
    </w:p>
    <w:p>
      <w:r>
        <w:t>- Dokument që provon autorizimin ligjor të nënshkruesit</w:t>
      </w:r>
    </w:p>
    <w:p/>
    <w:p>
      <w:r>
        <w:t>Ne konfirmojmë që asnjë nga anëtarët e konsorciumit, nënkontraktorët apo ekspertët nuk ndodhen në listat e masave kufizuese të BE-së (www.sanctionsmap.eu).</w:t>
      </w:r>
    </w:p>
    <w:p/>
    <w:p>
      <w:r>
        <w:t>Kjo ofertë është e vlefshme për periudhën e përcaktuar në klauzolën 6 të udhëzimeve për ofertuesit.</w:t>
      </w:r>
    </w:p>
    <w:p/>
    <w:p>
      <w:r>
        <w:t>Data ___________</w:t>
      </w:r>
    </w:p>
    <w:p/>
    <w:p>
      <w:r>
        <w:t>Emri __________________</w:t>
      </w:r>
    </w:p>
    <w:p/>
    <w:p>
      <w:r>
        <w:t>Nënshkrimi 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